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小学一年级劳动技能学与练：手工纸艺</w:t>
      </w:r>
    </w:p>
    <w:p>
      <w:r>
        <w:rPr>
          <w:rFonts w:ascii="宋体" w:hAnsi="宋体" w:eastAsia="宋体"/>
          <w:sz w:val="24"/>
        </w:rPr>
        <w:t>聂麦花,姜桌岩本册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小学一年级劳动技能学与练：手工纸艺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聂麦花,姜桌岩本册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9787517139348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本书出售、求购地址：https://www.jiaokey.com/book/detail/96293223.html</w:t>
      </w:r>
    </w:p>
    <w:p>
      <w:r>
        <w:t>更多教材、课本、学生参考书图书推荐：https://www.jiaokey.com</w:t>
      </w:r>
    </w:p>
    <w:p>
      <w:r>
        <w:t>聂麦花,姜桌岩本册 其他作品：https://www.jiaokey.com/tag/聂麦花,姜桌岩本册.html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关键词搜索：https://www.jiaokey.com/tag/劳动课-小学-教学参考资料.html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