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  3</w:t>
      </w:r>
    </w:p>
    <w:p>
      <w:r>
        <w:t>作者：（法）巴尔扎克著；傅雷译</w:t>
      </w:r>
    </w:p>
    <w:p>
      <w:r>
        <w:t>出版社：中版集团数字传媒有限公司</w:t>
      </w:r>
    </w:p>
    <w:p>
      <w:r>
        <w:t>出版日期：2023.02</w:t>
      </w:r>
    </w:p>
    <w:p>
      <w:r>
        <w:t>总页数：87</w:t>
      </w:r>
    </w:p>
    <w:p>
      <w:r>
        <w:t>更多请访问教客网: www.jiaokey.com</w:t>
      </w:r>
    </w:p>
    <w:p>
      <w:r>
        <w:t>贝姨  3 评论地址：https://www.jiaokey.com/book/detail/96295953.html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