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象棋全局攻略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象棋全局攻略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978-7-5464-3039-3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中国象棋-对局（棋类运动）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为象棋全局攻略指导性技战术图书。书稿遴选2018年前后一百局象棋棋手们的精彩实战对局。以布局体系为纲，提领全书稿，对每种布局体系实战中走出的效果进行了较精准周到的点评，对实战中的错、漏、缓着进行指出并补有正确的应对招法，是质量上佳的全...</w:t>
      </w:r>
    </w:p>
    <w:p/>
    <w:p>
      <w:r>
        <w:t>本书出售、求购地址：https://www.jiaokey.com/book/detail/96298643.html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关键词搜索：https://www.jiaokey.com/tag/中国象棋-对局（棋类运动）.html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