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</w:t>
      </w:r>
    </w:p>
    <w:p>
      <w:r>
        <w:rPr>
          <w:rFonts w:ascii="宋体" w:hAnsi="宋体" w:eastAsia="宋体"/>
          <w:sz w:val="24"/>
        </w:rPr>
        <w:t>赵玉星,蔡萍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赵玉星,蔡萍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9787568299961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职生创业的视角出发，以提升中职生的创业能力，帮助学生自我成长为目的，全面系统地阐述了创业教育的知识和技能。本书阐述了中职生树立创业理想的意义和创业我能行的理念；介绍了创业项目的选择、时机的把握、团队的组建和策略的学习；强化了创业项目的评估、创业大赛的提升和基地的孵化；突出了社会创业教育实践的两个方面――实体创业和网上创业。本书既立足实用性，学用结合，案例导学紧扣中职生的创业实际，项目分析衔接创新创业大赛，具备指导功能；又注重启发性，学思结合，可以促进思维的发展，激发创业的热情，富有教育意义。本书可以作为中职生公共素养课程的教材，也可以作为社会创业人员的培训教材和创业大赛的辅导用书。</w:t>
      </w:r>
    </w:p>
    <w:p/>
    <w:p>
      <w:r>
        <w:t>本书出售、求购地址：https://www.jiaokey.com/book/detail/96300084.html</w:t>
      </w:r>
    </w:p>
    <w:p>
      <w:r>
        <w:t>更多学校管理图书推荐：https://www.jiaokey.com</w:t>
      </w:r>
    </w:p>
    <w:p>
      <w:r>
        <w:t>赵玉星,蔡萍 其他作品：https://www.jiaokey.com/tag/赵玉星,蔡萍.html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关键词搜索：https://www.jiaokey.com/tag/创造教育-中等专业学校-教材.html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