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雷普利全集</w:t>
      </w:r>
    </w:p>
    <w:p>
      <w:r>
        <w:rPr>
          <w:rFonts w:ascii="宋体" w:hAnsi="宋体" w:eastAsia="宋体"/>
          <w:sz w:val="24"/>
        </w:rPr>
        <w:t>帕特里夏·海史密斯,赵挺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雷普利全集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帕特里夏·海史密斯,赵挺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9787532783021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雷普利全集共收录《天才雷普利》，《地下雷普利》，《雷普利游戏》，《跟踪雷普利》和《水魅雷普利》。主人公汤姆雷普利出身贫寒，早早参透人情冷暖，却不肯向命运妥协。他心思缜密、天赋异禀，在各种阶层的各种角色间来回穿梭且游刃有余；他对女人和男人都极富魅力，但在内心深处，却对他们怀有最复杂、最强烈的爱与恨。在这套《雷普利全集》中，雷普利始终在光明与黑暗之间徘徊，在“无间道”中经历“一念天堂一念地狱”的考验，带着“案底”逍遥法外，并在此后的连锁反应中犯下新的罪孽。在世时，海史密斯曾以《天才雷普利》及《双面门神》分获法国侦探文学奖、爱伦坡奖以及英国犯罪作家协会颁发的银匕首奖。</w:t>
      </w:r>
    </w:p>
    <w:p/>
    <w:p>
      <w:r>
        <w:t>本书出售、求购地址：https://www.jiaokey.com/book/detail/96304545.html</w:t>
      </w:r>
    </w:p>
    <w:p>
      <w:r>
        <w:t>更多美洲文学图书推荐：https://www.jiaokey.com</w:t>
      </w:r>
    </w:p>
    <w:p>
      <w:r>
        <w:t>帕特里夏·海史密斯,赵挺 其他作品：https://www.jiaokey.com/tag/帕特里夏·海史密斯,赵挺.html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关键词搜索：https://www.jiaokey.com/tag/犯罪小说.html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