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书名：武林嘻传</w:t>
      </w:r>
    </w:p>
    <w:p>
      <w:r>
        <w:t>作者：薛定谔的猫哝著</w:t>
      </w:r>
    </w:p>
    <w:p>
      <w:r>
        <w:t>出版社：浙江出版集团数字传媒有限公司</w:t>
      </w:r>
    </w:p>
    <w:p>
      <w:r>
        <w:t>出版日期：2022.03</w:t>
      </w:r>
    </w:p>
    <w:p>
      <w:r>
        <w:t>总页数：112</w:t>
      </w:r>
    </w:p>
    <w:p>
      <w:r>
        <w:t>更多请访问教客网: www.jiaokey.com</w:t>
      </w:r>
    </w:p>
    <w:p>
      <w:r>
        <w:t>武林嘻传 评论地址：https://www.jiaokey.com/book/detail/96305063.html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