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书名：新月派小全集  专等一个人</w:t>
      </w:r>
    </w:p>
    <w:p>
      <w:r>
        <w:t>作者：朱湘著</w:t>
      </w:r>
    </w:p>
    <w:p>
      <w:r>
        <w:t>出版社：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新月派小全集  专等一个人 评论地址：https://www.jiaokey.com/book/detail/96305467.html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