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日语语言文化研究 张佩霞教授60华诞纪念</w:t>
      </w:r>
    </w:p>
    <w:p>
      <w:r>
        <w:rPr>
          <w:rFonts w:ascii="宋体" w:hAnsi="宋体" w:eastAsia="宋体"/>
          <w:sz w:val="24"/>
        </w:rPr>
        <w:t>苏鹰主编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日语语言文化研究 张佩霞教授60华诞纪念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978-7-5178-5072-4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日语-文化语言学-研究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《日语学习者作文的句法复杂性变化研究》《浮世万象生：唐船风说书所见郑经“西征”》《日语习语研究述评》《试论基础日语课堂教学的趣味性》《融合式听写在大学公共日语教学中的行动研究》《浅析中国日语学习者日语汉字字音的误读现象》《铃木虎雄的中国文学研究观》《川端康成战后家庭小说中的养子问题概论》等文章。</w:t>
      </w:r>
    </w:p>
    <w:p/>
    <w:p>
      <w:r>
        <w:t>本书出售、求购地址：https://www.jiaokey.com/book/detail/96305679.html</w:t>
      </w:r>
    </w:p>
    <w:p>
      <w:r>
        <w:t>更多相关图书推荐：https://www.jiaokey.com</w:t>
      </w:r>
    </w:p>
    <w:p>
      <w:r>
        <w:t>苏鹰主编 其他作品：https://www.jiaokey.com/tag/苏鹰主编.html</w:t>
      </w:r>
    </w:p>
    <w:p>
      <w:r>
        <w:t>关键词搜索：https://www.jiaokey.com/tag/日语-文化语言学-研究.html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