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书名：洒满月光的荒原 荒原与人</w:t>
      </w:r>
    </w:p>
    <w:p>
      <w:r>
        <w:t>作者：李云龙著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洒满月光的荒原 荒原与人 评论地址：https://www.jiaokey.com/book/detail/96306855.html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