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书名：贡布里希论设计</w:t>
      </w:r>
    </w:p>
    <w:p>
      <w:r>
        <w:t>作者:（英）贡布里希（Gombrich，E.H.）著</w:t>
      </w:r>
    </w:p>
    <w:p>
      <w:r>
        <w:t>出版社: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贡布里希论设计评论地址：https://www.jiaokey.com/book/detail/96306932.html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