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现代戏剧的理论与实践  1</w:t>
      </w:r>
    </w:p>
    <w:p>
      <w:r>
        <w:rPr>
          <w:rFonts w:ascii="宋体" w:hAnsi="宋体" w:eastAsia="宋体"/>
          <w:sz w:val="24"/>
        </w:rPr>
        <w:t>（英）J·L·斯泰恩著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现代戏剧的理论与实践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（英）J·L·斯泰恩著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本书出售、求购地址：https://www.jiaokey.com/book/detail/96308554.html</w:t>
      </w:r>
    </w:p>
    <w:p>
      <w:r>
        <w:t>更多相关图书推荐：https://www.jiaokey.com</w:t>
      </w:r>
    </w:p>
    <w:p>
      <w:r>
        <w:t>（英）J·L·斯泰恩著 其他作品：https://www.jiaokey.com/tag/（英）J·L·斯泰恩著.html</w:t>
      </w:r>
    </w:p>
    <w:p>
      <w:r>
        <w:t>关键词搜索：https://www.jiaokey.com/tag/现代戏剧的理论与实践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