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 荒岛上的爱情</w:t>
      </w:r>
    </w:p>
    <w:p>
      <w:r>
        <w:t>作者：（英）约瑟夫·康拉德著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胜利 荒岛上的爱情 评论地址：https://www.jiaokey.com/book/detail/96309805.html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