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作者：（俄）米·布尔加科夫著</w:t>
      </w:r>
    </w:p>
    <w:p>
      <w:r>
        <w:t>出版社：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大师和玛格丽特 评论地址：https://www.jiaokey.com/book/detail/96310496.html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