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书名：林荫幽径</w:t>
      </w:r>
    </w:p>
    <w:p>
      <w:r>
        <w:t>作者：（俄）伊凡·蒲宁著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林荫幽径 评论地址：https://www.jiaokey.com/book/detail/96310530.html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