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书名：伊豆的舞女</w:t>
      </w:r>
    </w:p>
    <w:p>
      <w:r>
        <w:t>作者：（日）川端康成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伊豆的舞女 评论地址：https://www.jiaokey.com/book/detail/96310938.html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