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书名：马尔克斯中短篇小说集</w:t>
      </w:r>
    </w:p>
    <w:p>
      <w:r>
        <w:t>作者：（哥伦比亚）马尔克斯</w:t>
      </w:r>
    </w:p>
    <w:p>
      <w:r>
        <w:t>出版社：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马尔克斯中短篇小说集 评论地址：https://www.jiaokey.com/book/detail/96311099.html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