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  书影题签录</w:t>
      </w:r>
    </w:p>
    <w:p>
      <w:r>
        <w:rPr>
          <w:rFonts w:ascii="宋体" w:hAnsi="宋体" w:eastAsia="宋体"/>
          <w:sz w:val="24"/>
        </w:rPr>
        <w:t>刘运峰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  书影题签录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9787576104981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书影-中国-现代；汉字-书法-鉴赏-中国-现代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文献学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收录了中华书局2018年1月版《启功先生题签集》中未曾收录的启功先生题签图书137种的书影，兼具名家书法鉴赏品评与图书书影收藏的双重价值。本书所收录的所有图书书影均来自编著者的收藏，而书影的编排以图书出版时间先后为序，跨度从1973年到2010年。读者一方面可以看到启功先生书法风格的发展变化，另一方面可以玩味图书设计风格的多姿多彩。除书影外，本书还整理附加原书作者、出版单位、出版时间、装帧设计者、开本、定价等信息，以供同行同道参考。</w:t>
      </w:r>
    </w:p>
    <w:p/>
    <w:p>
      <w:r>
        <w:t>本书出售、求购地址：https://www.jiaokey.com/book/detail/96311511.html</w:t>
      </w:r>
    </w:p>
    <w:p>
      <w:r>
        <w:t>更多文献学图书推荐：https://www.jiaokey.com</w:t>
      </w:r>
    </w:p>
    <w:p>
      <w:r>
        <w:t>刘运峰 其他作品：https://www.jiaokey.com/tag/刘运峰.html</w:t>
      </w:r>
    </w:p>
    <w:p>
      <w:r>
        <w:t>燕山大学出版社 出版图书：https://www.jiaokey.com/tag/燕山大学出版社.html</w:t>
      </w:r>
    </w:p>
    <w:p>
      <w:r>
        <w:t>关键词搜索：https://www.jiaokey.com/tag/书影-中国-现代；汉字-书法-鉴赏-中国-现代.html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