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</w:t>
      </w:r>
    </w:p>
    <w:p>
      <w:r>
        <w:t>作者：（法）加缪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局外人 评论地址：https://www.jiaokey.com/book/detail/96311853.html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