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书名：苏联三女诗人选集</w:t>
      </w:r>
    </w:p>
    <w:p>
      <w:r>
        <w:t>作者：（俄）阿赫玛托娃，茨维塔耶娃，英蓓尔著</w:t>
      </w:r>
    </w:p>
    <w:p>
      <w:r>
        <w:t>出版社：</w:t>
      </w:r>
    </w:p>
    <w:p>
      <w:r>
        <w:t>出版日期：</w:t>
      </w:r>
    </w:p>
    <w:p>
      <w:r>
        <w:t>总页数：439</w:t>
      </w:r>
    </w:p>
    <w:p>
      <w:r>
        <w:t>更多请访问教客网: www.jiaokey.com</w:t>
      </w:r>
    </w:p>
    <w:p>
      <w:r>
        <w:t>苏联三女诗人选集 评论地址：https://www.jiaokey.com/book/detail/96311910.html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