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书名：朱诺与孔雀</w:t>
      </w:r>
    </w:p>
    <w:p>
      <w:r>
        <w:t>作者：（爱尔兰）希恩·奥凯西著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朱诺与孔雀 评论地址：https://www.jiaokey.com/book/detail/96312302.html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