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书名：荒原与爱情</w:t>
      </w:r>
    </w:p>
    <w:p>
      <w:r>
        <w:t>作者：（瑞典）埃里克·卡尔费尔德著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荒原与爱情 评论地址：https://www.jiaokey.com/book/detail/96312308.html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