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</w:t>
      </w:r>
    </w:p>
    <w:p>
      <w:r>
        <w:t>作者：（美）欧内斯特·海明威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春潮 评论地址：https://www.jiaokey.com/book/detail/96312323.html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