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书名：荒原狼</w:t>
      </w:r>
    </w:p>
    <w:p>
      <w:r>
        <w:t>作者：（德）赫尔曼·黑塞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荒原狼 评论地址：https://www.jiaokey.com/book/detail/96312388.html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