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书名：杏子酱  索尔仁尼琴中短篇小说集</w:t>
      </w:r>
    </w:p>
    <w:p>
      <w:r>
        <w:t>作者：（俄）索尔仁尼琴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杏子酱  索尔仁尼琴中短篇小说集 评论地址：https://www.jiaokey.com/book/detail/96312389.html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