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书名：欧阳中石书古文辞</w:t>
      </w:r>
    </w:p>
    <w:p>
      <w:r>
        <w:t>作者：欧阳中石书著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欧阳中石书古文辞 评论地址：https://www.jiaokey.com/book/detail/96312474.html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