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书名：谁是杀人犯·叙事人</w:t>
      </w:r>
    </w:p>
    <w:p>
      <w:r>
        <w:t>作者：（秘鲁）马里奥·巴尔加斯·略萨著</w:t>
      </w:r>
    </w:p>
    <w:p>
      <w:r>
        <w:t>出版社：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谁是杀人犯·叙事人 评论地址：https://www.jiaokey.com/book/detail/96312537.html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