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  帕斯捷尔纳克回忆录</w:t>
      </w:r>
    </w:p>
    <w:p>
      <w:r>
        <w:t>作者：（苏联）帕斯捷尔纳克著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追寻  帕斯捷尔纳克回忆录 评论地址：https://www.jiaokey.com/book/detail/96312629.html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