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书名：国王鞠躬，国王杀人</w:t>
      </w:r>
    </w:p>
    <w:p>
      <w:r>
        <w:t>作者：（德）赫塔·米勒著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国王鞠躬，国王杀人 评论地址：https://www.jiaokey.com/book/detail/96312724.html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