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书名：索尔·贝娄全集  第14卷  集腋成裘集</w:t>
      </w:r>
    </w:p>
    <w:p>
      <w:r>
        <w:t>作者：（美）索尔·贝娄著</w:t>
      </w:r>
    </w:p>
    <w:p>
      <w:r>
        <w:t>出版社：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索尔·贝娄全集  第14卷  集腋成裘集 评论地址：https://www.jiaokey.com/book/detail/96313365.html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