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创新创业教育</w:t>
      </w:r>
    </w:p>
    <w:p>
      <w:r>
        <w:rPr>
          <w:rFonts w:ascii="宋体" w:hAnsi="宋体" w:eastAsia="宋体"/>
          <w:sz w:val="24"/>
        </w:rPr>
        <w:t>韩明辉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创新创业教育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韩明辉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9787206152542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大学生-创业-高等职业教育-教材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学校管理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是高职高专学生创新创业教育用书。编写中，更新教育理念，以创新编写体例为前提，以面向实践教学、注重任务引领为特色，以提升学生的创新精神、创新意识和创业能力为核心，通过丰富的实例、有效的训练，系统地介绍创新创业的基本思维方式、相关技能方法等。内容包括创新意识，创新思维，创新方法，创新能力，创业者与创业团队，创业机会与创业资源，创业计划，新企业创立，新企业的战略管理，新企业的人力资源管理，新企业的财务管理，新企业的法律保护等。</w:t>
      </w:r>
    </w:p>
    <w:p/>
    <w:p>
      <w:r>
        <w:t>本书出售、求购地址：https://www.jiaokey.com/book/detail/96313831.html</w:t>
      </w:r>
    </w:p>
    <w:p>
      <w:r>
        <w:t>更多学校管理图书推荐：https://www.jiaokey.com</w:t>
      </w:r>
    </w:p>
    <w:p>
      <w:r>
        <w:t>韩明辉 其他作品：https://www.jiaokey.com/tag/韩明辉.html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关键词搜索：https://www.jiaokey.com/tag/大学生-创业-高等职业教育-教材.html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