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广东省市政工程综合定额  2010  第1册  通用项目</w:t>
      </w:r>
    </w:p>
    <w:p>
      <w:r>
        <w:rPr>
          <w:rFonts w:ascii="宋体" w:hAnsi="宋体" w:eastAsia="宋体"/>
          <w:sz w:val="24"/>
        </w:rPr>
        <w:t>广东省住房和城乡建设厅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广东省市政工程综合定额  2010  第1册  通用项目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广东省住房和城乡建设厅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9787802423299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市政工程-建筑预算定额-广东-2010-市政工程-建筑预算定额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本书分为六部分，内容包括：分部分分项目工程项目、措施项目、其他项目、规费、税金、附录，各章均有章说明、工程量计算规则等。</w:t>
      </w:r>
    </w:p>
    <w:p/>
    <w:p>
      <w:r>
        <w:t>本书出售、求购地址：https://www.jiaokey.com/book/detail/96314262.html</w:t>
      </w:r>
    </w:p>
    <w:p>
      <w:r>
        <w:t>更多施工组织与计划图书推荐：https://www.jiaokey.com</w:t>
      </w:r>
    </w:p>
    <w:p>
      <w:r>
        <w:t>广东省住房和城乡建设厅 其他作品：https://www.jiaokey.com/tag/广东省住房和城乡建设厅.html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关键词搜索：https://www.jiaokey.com/tag/市政工程-建筑预算定额-广东-2010-市政工程-建筑预算定额.html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