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第11卷  口没遮拦的人</w:t>
      </w:r>
    </w:p>
    <w:p>
      <w:r>
        <w:t>作者：（美）索尔·贝娄著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索尔·贝娄全集  第11卷  口没遮拦的人 评论地址：https://www.jiaokey.com/book/detail/96316699.html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