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书名：夏山学校  2018版</w:t>
      </w:r>
    </w:p>
    <w:p>
      <w:r>
        <w:t>作者：（英）A.S.尼尔</w:t>
      </w:r>
    </w:p>
    <w:p>
      <w:r>
        <w:t>出版社：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夏山学校  2018版 评论地址：https://www.jiaokey.com/book/detail/96316716.html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