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书名：儿童的一百种语言</w:t>
      </w:r>
    </w:p>
    <w:p>
      <w:r>
        <w:t>作者：（美）卡洛琳·爱德华兹，（美）莱拉·甘第尼，（美）乔治·福尔曼编著</w:t>
      </w:r>
    </w:p>
    <w:p>
      <w:r>
        <w:t>出版社：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儿童的一百种语言 评论地址：https://www.jiaokey.com/book/detail/96316997.html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