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书名：夏山学校毕业生</w:t>
      </w:r>
    </w:p>
    <w:p>
      <w:r>
        <w:t>作者：（美）侯赛因·卢卡斯主编</w:t>
      </w:r>
    </w:p>
    <w:p>
      <w:r>
        <w:t>出版社：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夏山学校毕业生 评论地址：https://www.jiaokey.com/book/detail/96317313.html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