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书名：元代宰相制度研究</w:t>
      </w:r>
    </w:p>
    <w:p>
      <w:r>
        <w:t>作者：张帆著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元代宰相制度研究 评论地址：https://www.jiaokey.com/book/detail/96318549.html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