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书名：读书敏求记</w:t>
      </w:r>
    </w:p>
    <w:p>
      <w:r>
        <w:t>作者：（清）钱曾撰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读书敏求记 评论地址：https://www.jiaokey.com/book/detail/96319693.html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