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书名：云梦龙岗秦简</w:t>
      </w:r>
    </w:p>
    <w:p>
      <w:r>
        <w:t>作者：刘信芳，梁柱编著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云梦龙岗秦简 评论地址：https://www.jiaokey.com/book/detail/96319785.html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