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书名：中国通史  第9册  第3版</w:t>
      </w:r>
    </w:p>
    <w:p>
      <w:r>
        <w:t>作者：蔡美彪，汪敬虞，杨天石，罗筠筠，范文澜著</w:t>
      </w:r>
    </w:p>
    <w:p>
      <w:r>
        <w:t>出版社：</w:t>
      </w:r>
    </w:p>
    <w:p>
      <w:r>
        <w:t>出版日期：</w:t>
      </w:r>
    </w:p>
    <w:p>
      <w:r>
        <w:t>总页数：498</w:t>
      </w:r>
    </w:p>
    <w:p>
      <w:r>
        <w:t>更多请访问教客网: www.jiaokey.com</w:t>
      </w:r>
    </w:p>
    <w:p>
      <w:r>
        <w:t>中国通史  第9册  第3版 评论地址：https://www.jiaokey.com/book/detail/96320509.html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