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书名：殷墟陶器研究</w:t>
      </w:r>
    </w:p>
    <w:p>
      <w:r>
        <w:t>作者：李济著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殷墟陶器研究 评论地址：https://www.jiaokey.com/book/detail/96320956.html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