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书名：万物静默如谜</w:t>
      </w:r>
    </w:p>
    <w:p>
      <w:r>
        <w:t>作者：（波）维斯拉瓦·辛波斯卡著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万物静默如谜 评论地址：https://www.jiaokey.com/book/detail/96320977.html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