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书名：李商隐全集  上</w:t>
      </w:r>
    </w:p>
    <w:p>
      <w:r>
        <w:t>作者：（唐）李商隐著；（清）冯浩注；王步高，刘林辑校汇评</w:t>
      </w:r>
    </w:p>
    <w:p>
      <w:r>
        <w:t>出版社：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李商隐全集  上 评论地址：https://www.jiaokey.com/book/detail/96321072.html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