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书名：元稹集</w:t>
      </w:r>
    </w:p>
    <w:p>
      <w:r>
        <w:t>作者：（唐）元稹著；孙安邦，孙翰钺解评</w:t>
      </w:r>
    </w:p>
    <w:p>
      <w:r>
        <w:t>出版社：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元稹集 评论地址：https://www.jiaokey.com/book/detail/96321613.html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