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书名：建安七子集校注</w:t>
      </w:r>
    </w:p>
    <w:p>
      <w:r>
        <w:t>作者：吴云主编</w:t>
      </w:r>
    </w:p>
    <w:p>
      <w:r>
        <w:t>出版社：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建安七子集校注 评论地址：https://www.jiaokey.com/book/detail/96321677.html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