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书名：淡墨录</w:t>
      </w:r>
    </w:p>
    <w:p>
      <w:r>
        <w:t>作者：（清）李调元撰；湛之校点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淡墨录 评论地址：https://www.jiaokey.com/book/detail/96321722.html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