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书名：清傅山书丹枫阁记</w:t>
      </w:r>
    </w:p>
    <w:p>
      <w:r>
        <w:t>作者：（清）傅山书；《历代碑帖法书选》编辑组编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清傅山书丹枫阁记 评论地址：https://www.jiaokey.com/book/detail/96321835.html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