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书名：采西学议  冯桂芬  马建忠集</w:t>
      </w:r>
    </w:p>
    <w:p>
      <w:r>
        <w:t>作者：（清）冯桂芬，（清）马建忠著；郑大华点校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采西学议  冯桂芬  马建忠集 评论地址：https://www.jiaokey.com/book/detail/96321886.html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