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  第12卷</w:t>
      </w:r>
    </w:p>
    <w:p>
      <w:r>
        <w:t>作者：（明）解缙编</w:t>
      </w:r>
    </w:p>
    <w:p>
      <w:r>
        <w:t>出版社：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永乐大典  第12卷 评论地址：https://www.jiaokey.com/book/detail/96322388.html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