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书名：屈原研究</w:t>
      </w:r>
    </w:p>
    <w:p>
      <w:r>
        <w:t>作者：郭沫若著</w:t>
      </w:r>
    </w:p>
    <w:p>
      <w:r>
        <w:t>出版社：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屈原研究 评论地址：https://www.jiaokey.com/book/detail/96322416.html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