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书名：疯癫老人日记</w:t>
      </w:r>
    </w:p>
    <w:p>
      <w:r>
        <w:t>作者：（日）谷崎润一郎作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疯癫老人日记 评论地址：https://www.jiaokey.com/book/detail/96322940.html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